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13AD" w14:textId="3CE15D97" w:rsidR="00FC43EB" w:rsidRPr="00C217FF" w:rsidRDefault="00000000">
      <w:pPr>
        <w:pStyle w:val="Title"/>
        <w:rPr>
          <w:rFonts w:ascii="FZShuTi" w:eastAsia="FZShuTi" w:hint="eastAsia"/>
        </w:rPr>
      </w:pPr>
      <w:r w:rsidRPr="00C217FF">
        <w:rPr>
          <w:rFonts w:ascii="FZShuTi" w:eastAsia="FZShuTi" w:hint="eastAsia"/>
        </w:rPr>
        <w:t>Nikhil</w:t>
      </w:r>
      <w:r w:rsidR="00351C7A">
        <w:rPr>
          <w:rFonts w:ascii="FZShuTi" w:eastAsia="FZShuTi"/>
        </w:rPr>
        <w:t xml:space="preserve"> k</w:t>
      </w:r>
      <w:r w:rsidR="007D4E86">
        <w:rPr>
          <w:rFonts w:ascii="FZShuTi" w:eastAsia="FZShuTi"/>
        </w:rPr>
        <w:t>umar</w:t>
      </w:r>
      <w:r w:rsidR="00246B06">
        <w:rPr>
          <w:rFonts w:ascii="FZShuTi" w:eastAsia="FZShuTi"/>
        </w:rPr>
        <w:t xml:space="preserve"> </w:t>
      </w:r>
      <w:r w:rsidR="00FA1AD7">
        <w:rPr>
          <w:rFonts w:ascii="FZShuTi" w:eastAsia="FZShuTi"/>
        </w:rPr>
        <w:t xml:space="preserve">                                 </w:t>
      </w:r>
      <w:r w:rsidR="00246B06">
        <w:rPr>
          <w:rFonts w:ascii="FZShuTi" w:eastAsia="FZShuTi" w:hint="eastAsia"/>
          <w:noProof/>
        </w:rPr>
        <w:drawing>
          <wp:inline distT="0" distB="0" distL="0" distR="0" wp14:anchorId="537AB044" wp14:editId="027CFF1B">
            <wp:extent cx="1386840" cy="1707868"/>
            <wp:effectExtent l="0" t="0" r="3810" b="6985"/>
            <wp:docPr id="61555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59288" name="Picture 615559288"/>
                    <pic:cNvPicPr/>
                  </pic:nvPicPr>
                  <pic:blipFill>
                    <a:blip r:embed="rId6"/>
                    <a:stretch>
                      <a:fillRect/>
                    </a:stretch>
                  </pic:blipFill>
                  <pic:spPr>
                    <a:xfrm>
                      <a:off x="0" y="0"/>
                      <a:ext cx="1399359" cy="1723285"/>
                    </a:xfrm>
                    <a:prstGeom prst="rect">
                      <a:avLst/>
                    </a:prstGeom>
                  </pic:spPr>
                </pic:pic>
              </a:graphicData>
            </a:graphic>
          </wp:inline>
        </w:drawing>
      </w:r>
    </w:p>
    <w:p w14:paraId="42B5A4EC" w14:textId="77777777" w:rsidR="00FC43EB" w:rsidRDefault="00000000">
      <w:r>
        <w:t>Phone: 8083220009</w:t>
      </w:r>
    </w:p>
    <w:p w14:paraId="4D84B9BD" w14:textId="77777777" w:rsidR="00FC43EB" w:rsidRDefault="00000000">
      <w:r>
        <w:t>Email: shikshaneduconsultant@gmail.com</w:t>
      </w:r>
    </w:p>
    <w:p w14:paraId="77D676DA" w14:textId="77777777" w:rsidR="00FC43EB" w:rsidRDefault="00000000">
      <w:r>
        <w:t>Address: Kala Kunj, Kurzi, Patna - 800010</w:t>
      </w:r>
    </w:p>
    <w:p w14:paraId="799A7850" w14:textId="77777777" w:rsidR="00FC43EB" w:rsidRDefault="00000000">
      <w:pPr>
        <w:pStyle w:val="Heading1"/>
      </w:pPr>
      <w:r>
        <w:t>Summary</w:t>
      </w:r>
    </w:p>
    <w:p w14:paraId="36067D4A" w14:textId="77777777" w:rsidR="00FC43EB" w:rsidRDefault="00000000">
      <w:r>
        <w:t>Experienced Mathematics and Science educator with over 15 years of teaching experience up to Class 10. Skilled in student engagement, concept clarity, and academic mentoring. Also working as an education consultant helping students achieve academic success.</w:t>
      </w:r>
    </w:p>
    <w:p w14:paraId="32014CD6" w14:textId="77777777" w:rsidR="00FC43EB" w:rsidRDefault="00000000">
      <w:pPr>
        <w:pStyle w:val="Heading1"/>
      </w:pPr>
      <w:r>
        <w:t>Education</w:t>
      </w:r>
    </w:p>
    <w:p w14:paraId="76ED761F" w14:textId="77777777" w:rsidR="00FC43EB" w:rsidRDefault="00000000">
      <w:r>
        <w:t>10th - BVN School, Jehanabad (6.6 CGPA)</w:t>
      </w:r>
    </w:p>
    <w:p w14:paraId="0ED96EF0" w14:textId="77777777" w:rsidR="00FC43EB" w:rsidRDefault="00000000">
      <w:r>
        <w:t>12th - BSEB, Patna (60.04%)</w:t>
      </w:r>
    </w:p>
    <w:p w14:paraId="4681A16A" w14:textId="77777777" w:rsidR="00FC43EB" w:rsidRDefault="00000000">
      <w:r>
        <w:t>Graduation - Jehanabad College, Magadh University (Physics Hons)</w:t>
      </w:r>
    </w:p>
    <w:p w14:paraId="761A2A22" w14:textId="77777777" w:rsidR="00FC43EB" w:rsidRDefault="00000000">
      <w:r>
        <w:t>B.Ed - Pursuing (Final Year)</w:t>
      </w:r>
    </w:p>
    <w:p w14:paraId="64CF5741" w14:textId="77777777" w:rsidR="00FC43EB" w:rsidRDefault="00000000">
      <w:pPr>
        <w:pStyle w:val="Heading1"/>
      </w:pPr>
      <w:r>
        <w:t>Experience</w:t>
      </w:r>
    </w:p>
    <w:p w14:paraId="01535107" w14:textId="77777777" w:rsidR="00FC43EB" w:rsidRDefault="00000000">
      <w:r>
        <w:t>• 15 years of teaching experience in Mathematics and Science up to Class 10</w:t>
      </w:r>
    </w:p>
    <w:p w14:paraId="7458290B" w14:textId="77777777" w:rsidR="00FC43EB" w:rsidRDefault="00000000">
      <w:r>
        <w:t>• Education Consultant guiding students in academics and career</w:t>
      </w:r>
    </w:p>
    <w:p w14:paraId="752B9157" w14:textId="77777777" w:rsidR="00FC43EB" w:rsidRDefault="00000000">
      <w:pPr>
        <w:pStyle w:val="Heading1"/>
      </w:pPr>
      <w:r>
        <w:t>Skills</w:t>
      </w:r>
    </w:p>
    <w:p w14:paraId="2373B636" w14:textId="77777777" w:rsidR="00FC43EB" w:rsidRDefault="00000000">
      <w:r>
        <w:t>• Teaching</w:t>
      </w:r>
      <w:r>
        <w:br/>
        <w:t>• Communication</w:t>
      </w:r>
      <w:r>
        <w:br/>
        <w:t>• Student Mentoring</w:t>
      </w:r>
      <w:r>
        <w:br/>
      </w:r>
      <w:r>
        <w:lastRenderedPageBreak/>
        <w:t>• Mathematics</w:t>
      </w:r>
      <w:r>
        <w:br/>
        <w:t>• Science</w:t>
      </w:r>
    </w:p>
    <w:p w14:paraId="2921F5FB" w14:textId="77777777" w:rsidR="00FC43EB" w:rsidRDefault="00000000">
      <w:pPr>
        <w:pStyle w:val="Heading1"/>
      </w:pPr>
      <w:r>
        <w:t>Languages</w:t>
      </w:r>
    </w:p>
    <w:p w14:paraId="16E67926" w14:textId="77777777" w:rsidR="00FC43EB" w:rsidRDefault="00000000">
      <w:r>
        <w:t>Hindi, English</w:t>
      </w:r>
    </w:p>
    <w:sectPr w:rsidR="00FC43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ZShuTi">
    <w:panose1 w:val="02010601030101010101"/>
    <w:charset w:val="86"/>
    <w:family w:val="auto"/>
    <w:pitch w:val="variable"/>
    <w:sig w:usb0="00000003"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1889979">
    <w:abstractNumId w:val="8"/>
  </w:num>
  <w:num w:numId="2" w16cid:durableId="1178233321">
    <w:abstractNumId w:val="6"/>
  </w:num>
  <w:num w:numId="3" w16cid:durableId="1246036079">
    <w:abstractNumId w:val="5"/>
  </w:num>
  <w:num w:numId="4" w16cid:durableId="63260802">
    <w:abstractNumId w:val="4"/>
  </w:num>
  <w:num w:numId="5" w16cid:durableId="2020505966">
    <w:abstractNumId w:val="7"/>
  </w:num>
  <w:num w:numId="6" w16cid:durableId="2005013434">
    <w:abstractNumId w:val="3"/>
  </w:num>
  <w:num w:numId="7" w16cid:durableId="1922787753">
    <w:abstractNumId w:val="2"/>
  </w:num>
  <w:num w:numId="8" w16cid:durableId="1032153732">
    <w:abstractNumId w:val="1"/>
  </w:num>
  <w:num w:numId="9" w16cid:durableId="183510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6B06"/>
    <w:rsid w:val="0029639D"/>
    <w:rsid w:val="00326F90"/>
    <w:rsid w:val="00351C7A"/>
    <w:rsid w:val="007D4E86"/>
    <w:rsid w:val="00A6587C"/>
    <w:rsid w:val="00AA1D8D"/>
    <w:rsid w:val="00B47730"/>
    <w:rsid w:val="00C217FF"/>
    <w:rsid w:val="00CB0664"/>
    <w:rsid w:val="00FA1AD7"/>
    <w:rsid w:val="00FC4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87D1AAB-61BA-4B2B-BB90-153C3F0D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Nikhil kashyap</cp:lastModifiedBy>
  <cp:revision>6</cp:revision>
  <dcterms:created xsi:type="dcterms:W3CDTF">2013-12-23T23:15:00Z</dcterms:created>
  <dcterms:modified xsi:type="dcterms:W3CDTF">2026-03-25T06:51:00Z</dcterms:modified>
  <cp:category/>
</cp:coreProperties>
</file>